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69C5" w14:textId="77777777" w:rsidR="00A75293" w:rsidRDefault="00E23E62" w:rsidP="00A75293">
      <w:pPr>
        <w:pStyle w:val="Titel"/>
        <w:pBdr>
          <w:bottom w:val="single" w:sz="8" w:space="19" w:color="4F81BD" w:themeColor="accent1"/>
        </w:pBdr>
        <w:jc w:val="center"/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</w:pPr>
      <w:r w:rsidRPr="00735058"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  <w:t xml:space="preserve">Verantwoordingsformulier </w:t>
      </w:r>
      <w:r w:rsidR="00F817B2"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  <w:t>S</w:t>
      </w:r>
      <w:r w:rsidRPr="00735058"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  <w:t>ubsidie</w:t>
      </w:r>
      <w:r w:rsidR="00735058" w:rsidRPr="00735058"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  <w:t xml:space="preserve">regeling gemeenschapshuizen </w:t>
      </w:r>
    </w:p>
    <w:p w14:paraId="23638856" w14:textId="0879269F" w:rsidR="00A9335A" w:rsidRPr="00F817B2" w:rsidRDefault="00A9335A" w:rsidP="00A75293">
      <w:pPr>
        <w:pStyle w:val="Titel"/>
        <w:pBdr>
          <w:bottom w:val="single" w:sz="8" w:space="19" w:color="4F81BD" w:themeColor="accent1"/>
        </w:pBdr>
        <w:jc w:val="center"/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</w:pPr>
      <w:r w:rsidRPr="00735058"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  <w:t>Valkenburg aan de Geul</w:t>
      </w:r>
      <w:r w:rsidR="00735058" w:rsidRPr="00735058"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  <w:t xml:space="preserve"> 2025 </w:t>
      </w:r>
      <w:r w:rsidR="00727407"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  <w:t>–</w:t>
      </w:r>
      <w:r w:rsidR="00735058" w:rsidRPr="00735058"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  <w:t xml:space="preserve"> 203</w:t>
      </w:r>
      <w:r w:rsidR="00727407">
        <w:rPr>
          <w:rFonts w:ascii="Trebuchet MS" w:hAnsi="Trebuchet MS" w:cstheme="majorHAnsi"/>
          <w:b/>
          <w:bCs/>
          <w:color w:val="000000" w:themeColor="text1"/>
          <w:sz w:val="22"/>
          <w:szCs w:val="22"/>
          <w:lang w:val="nl-NL"/>
        </w:rPr>
        <w:t>0</w:t>
      </w:r>
    </w:p>
    <w:p w14:paraId="3C720C81" w14:textId="77777777" w:rsidR="00A9335A" w:rsidRPr="00735058" w:rsidRDefault="00A9335A" w:rsidP="00A9335A">
      <w:pPr>
        <w:pStyle w:val="Titel"/>
        <w:pBdr>
          <w:bottom w:val="single" w:sz="8" w:space="19" w:color="4F81BD" w:themeColor="accent1"/>
        </w:pBdr>
        <w:rPr>
          <w:rFonts w:ascii="Trebuchet MS" w:hAnsi="Trebuchet MS"/>
          <w:sz w:val="22"/>
          <w:szCs w:val="22"/>
          <w:lang w:val="nl-NL"/>
        </w:rPr>
      </w:pPr>
    </w:p>
    <w:p w14:paraId="7E5692B7" w14:textId="64AAE616" w:rsidR="00A9335A" w:rsidRPr="00735058" w:rsidRDefault="00E23E62" w:rsidP="00A9335A">
      <w:pPr>
        <w:pStyle w:val="Titel"/>
        <w:pBdr>
          <w:bottom w:val="single" w:sz="8" w:space="19" w:color="4F81BD" w:themeColor="accent1"/>
        </w:pBd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Dit formulier dient volledig </w:t>
      </w:r>
      <w:r w:rsidR="00735058"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te worden </w:t>
      </w: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ingevuld en ondertekend</w:t>
      </w:r>
      <w:r w:rsidR="00735058"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. </w:t>
      </w:r>
      <w:r w:rsidR="007C1FCA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Dit formulier kunt u gebruiken voor de verantwoording over het </w:t>
      </w:r>
      <w:r w:rsidR="007C1FCA" w:rsidRPr="00A75293">
        <w:rPr>
          <w:rFonts w:ascii="Trebuchet MS" w:hAnsi="Trebuchet MS" w:cstheme="majorHAnsi"/>
          <w:b/>
          <w:bCs/>
          <w:color w:val="000000" w:themeColor="text1"/>
          <w:sz w:val="20"/>
          <w:szCs w:val="20"/>
          <w:lang w:val="nl-NL"/>
        </w:rPr>
        <w:t>jaar 2025</w:t>
      </w:r>
      <w:r w:rsidR="007C1FCA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. </w:t>
      </w:r>
      <w:r w:rsidR="00735058"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Dit formulier stuurt u</w:t>
      </w: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samen met de gevraagde bijlagen</w:t>
      </w:r>
      <w:r w:rsidR="00735058"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aan de gemeente Valkenburg</w:t>
      </w:r>
      <w:r w:rsidR="00F817B2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aan de Geul</w:t>
      </w:r>
      <w:r w:rsidR="00735058"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.</w:t>
      </w:r>
      <w:r w:rsidR="00630D55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Dit kan digitaal</w:t>
      </w:r>
      <w:r w:rsidR="007E276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worden gestuurd naar [</w:t>
      </w:r>
      <w:r w:rsidR="00854F00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info@valkenburg.nl</w:t>
      </w:r>
      <w:r w:rsidR="007E276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].</w:t>
      </w:r>
      <w:r w:rsidR="007C1FCA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</w:t>
      </w:r>
    </w:p>
    <w:p w14:paraId="5A477F39" w14:textId="668D85EE" w:rsidR="00A71F2F" w:rsidRPr="007D1103" w:rsidRDefault="00E23E62">
      <w:pPr>
        <w:pStyle w:val="Kop1"/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7D1103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1. </w:t>
      </w:r>
      <w:r w:rsidR="004B32AD" w:rsidRPr="007D1103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ALGEMENE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335A" w:rsidRPr="00BB0AA1" w14:paraId="5ACA6606" w14:textId="77777777">
        <w:tc>
          <w:tcPr>
            <w:tcW w:w="4320" w:type="dxa"/>
          </w:tcPr>
          <w:p w14:paraId="03E89A95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Gegevens</w:t>
            </w:r>
          </w:p>
        </w:tc>
        <w:tc>
          <w:tcPr>
            <w:tcW w:w="4320" w:type="dxa"/>
          </w:tcPr>
          <w:p w14:paraId="0D7EF6B0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  <w:t>In te vullen door subsidieontvanger</w:t>
            </w:r>
          </w:p>
        </w:tc>
      </w:tr>
      <w:tr w:rsidR="00A9335A" w:rsidRPr="00735058" w14:paraId="41CAA3DA" w14:textId="77777777">
        <w:tc>
          <w:tcPr>
            <w:tcW w:w="4320" w:type="dxa"/>
          </w:tcPr>
          <w:p w14:paraId="21B8D4D7" w14:textId="66EC1545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 xml:space="preserve">Naam </w:t>
            </w:r>
            <w:r w:rsidR="00630D55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organisatie</w:t>
            </w:r>
          </w:p>
        </w:tc>
        <w:tc>
          <w:tcPr>
            <w:tcW w:w="4320" w:type="dxa"/>
          </w:tcPr>
          <w:p w14:paraId="4AC9FBB8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557E241E" w14:textId="77777777">
        <w:tc>
          <w:tcPr>
            <w:tcW w:w="4320" w:type="dxa"/>
          </w:tcPr>
          <w:p w14:paraId="15FCAC27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Contactpersoon</w:t>
            </w:r>
          </w:p>
        </w:tc>
        <w:tc>
          <w:tcPr>
            <w:tcW w:w="4320" w:type="dxa"/>
          </w:tcPr>
          <w:p w14:paraId="1965125C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74DB3D2B" w14:textId="77777777">
        <w:tc>
          <w:tcPr>
            <w:tcW w:w="4320" w:type="dxa"/>
          </w:tcPr>
          <w:p w14:paraId="633C84CA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Telefoonnummer</w:t>
            </w:r>
          </w:p>
        </w:tc>
        <w:tc>
          <w:tcPr>
            <w:tcW w:w="4320" w:type="dxa"/>
          </w:tcPr>
          <w:p w14:paraId="23BF16D2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49DA30D1" w14:textId="77777777">
        <w:tc>
          <w:tcPr>
            <w:tcW w:w="4320" w:type="dxa"/>
          </w:tcPr>
          <w:p w14:paraId="19C69462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E-mailadres</w:t>
            </w:r>
          </w:p>
        </w:tc>
        <w:tc>
          <w:tcPr>
            <w:tcW w:w="4320" w:type="dxa"/>
          </w:tcPr>
          <w:p w14:paraId="72372D85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169C9BC3" w14:textId="77777777">
        <w:tc>
          <w:tcPr>
            <w:tcW w:w="4320" w:type="dxa"/>
          </w:tcPr>
          <w:p w14:paraId="528F922C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Dossiernummer subsidiebeschikking</w:t>
            </w:r>
          </w:p>
        </w:tc>
        <w:tc>
          <w:tcPr>
            <w:tcW w:w="4320" w:type="dxa"/>
          </w:tcPr>
          <w:p w14:paraId="68E7906D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BB0AA1" w14:paraId="32C9A56F" w14:textId="77777777">
        <w:tc>
          <w:tcPr>
            <w:tcW w:w="4320" w:type="dxa"/>
          </w:tcPr>
          <w:p w14:paraId="11104C7A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  <w:t>Periode waarop verantwoording betrekking heeft (van - tot)</w:t>
            </w:r>
          </w:p>
        </w:tc>
        <w:tc>
          <w:tcPr>
            <w:tcW w:w="4320" w:type="dxa"/>
          </w:tcPr>
          <w:p w14:paraId="3952A67C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7CDC6A9D" w14:textId="769B3A7E" w:rsidR="00A71F2F" w:rsidRPr="00735058" w:rsidRDefault="00E23E62">
      <w:pPr>
        <w:pStyle w:val="Kop1"/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2. </w:t>
      </w:r>
      <w:r w:rsidR="004B32AD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FINANCIËLE VERANTWOORDING</w:t>
      </w:r>
    </w:p>
    <w:p w14:paraId="2EF2FA54" w14:textId="7BA8C6F6" w:rsidR="00A71F2F" w:rsidRPr="00735058" w:rsidRDefault="00E23E62">
      <w:pPr>
        <w:pStyle w:val="Kop2"/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2.1 Overzicht gemaakte </w:t>
      </w:r>
      <w:r w:rsidR="001E7F45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kos</w:t>
      </w: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ten</w:t>
      </w:r>
      <w:r w:rsidR="001E7F45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grootonderhoud (code 20)</w:t>
      </w:r>
      <w:r w:rsidR="00984375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uit het MJOP</w:t>
      </w: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(conform aanvraag)</w:t>
      </w:r>
    </w:p>
    <w:p w14:paraId="3A7A3492" w14:textId="5064F6B7" w:rsidR="00A71F2F" w:rsidRPr="00735058" w:rsidRDefault="00E23E62">
      <w:p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Voeg facturen toe als bijlage</w:t>
      </w:r>
      <w:r w:rsidR="00F817B2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n</w:t>
      </w: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bij dit formulier.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9335A" w:rsidRPr="00735058" w14:paraId="4156A6EA" w14:textId="77777777">
        <w:tc>
          <w:tcPr>
            <w:tcW w:w="1728" w:type="dxa"/>
          </w:tcPr>
          <w:p w14:paraId="7D3F8686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Omschrijving activiteit</w:t>
            </w:r>
          </w:p>
        </w:tc>
        <w:tc>
          <w:tcPr>
            <w:tcW w:w="1728" w:type="dxa"/>
          </w:tcPr>
          <w:p w14:paraId="0918B972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Factuurnummer</w:t>
            </w:r>
          </w:p>
        </w:tc>
        <w:tc>
          <w:tcPr>
            <w:tcW w:w="1728" w:type="dxa"/>
          </w:tcPr>
          <w:p w14:paraId="148EFA25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Factuurdatum</w:t>
            </w:r>
          </w:p>
        </w:tc>
        <w:tc>
          <w:tcPr>
            <w:tcW w:w="1728" w:type="dxa"/>
          </w:tcPr>
          <w:p w14:paraId="4C1F2BF7" w14:textId="61D857C4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 xml:space="preserve">Bedrag excl. </w:t>
            </w:r>
            <w:r w:rsidR="007C1FCA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BTW</w:t>
            </w:r>
          </w:p>
        </w:tc>
        <w:tc>
          <w:tcPr>
            <w:tcW w:w="1728" w:type="dxa"/>
          </w:tcPr>
          <w:p w14:paraId="62E68A5B" w14:textId="3D137089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 xml:space="preserve">Bedrag incl. </w:t>
            </w:r>
            <w:r w:rsidR="007C1FCA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BTW</w:t>
            </w:r>
          </w:p>
        </w:tc>
      </w:tr>
      <w:tr w:rsidR="00A9335A" w:rsidRPr="00735058" w14:paraId="358DBD4F" w14:textId="77777777">
        <w:tc>
          <w:tcPr>
            <w:tcW w:w="1728" w:type="dxa"/>
          </w:tcPr>
          <w:p w14:paraId="344E4164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92F5FC3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9798BC9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6F496F3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04FEEED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4C150C09" w14:textId="77777777">
        <w:tc>
          <w:tcPr>
            <w:tcW w:w="1728" w:type="dxa"/>
          </w:tcPr>
          <w:p w14:paraId="19A456EB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0A73955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A4F420E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DA5D434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DCA7C73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2CF18431" w14:textId="77777777">
        <w:tc>
          <w:tcPr>
            <w:tcW w:w="1728" w:type="dxa"/>
          </w:tcPr>
          <w:p w14:paraId="5E7BA151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7E8776B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C3A194A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BE9086C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5F4D739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69CCC67E" w14:textId="77777777">
        <w:tc>
          <w:tcPr>
            <w:tcW w:w="1728" w:type="dxa"/>
          </w:tcPr>
          <w:p w14:paraId="48692783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51DB305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F6985E8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E42ECDF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8860DD1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4B15C831" w14:textId="77777777">
        <w:tc>
          <w:tcPr>
            <w:tcW w:w="1728" w:type="dxa"/>
          </w:tcPr>
          <w:p w14:paraId="6FE7B91F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7B5C2F0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3044197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554ED82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6288226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42983456" w14:textId="29A26EB5" w:rsidR="00F66FE2" w:rsidRPr="001E7F45" w:rsidRDefault="00E23E62">
      <w:p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1E7F45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Totaalbedrag gemaakte </w:t>
      </w:r>
      <w:r w:rsidR="001E7F45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k</w:t>
      </w:r>
      <w:r w:rsidR="001E7F45" w:rsidRPr="001E7F45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osten incl. BTW</w:t>
      </w:r>
      <w:r w:rsidRPr="001E7F45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: € ...............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8575"/>
      </w:tblGrid>
      <w:tr w:rsidR="00BB331D" w:rsidRPr="00BB0AA1" w14:paraId="421C1E75" w14:textId="77777777" w:rsidTr="00BB331D">
        <w:tc>
          <w:tcPr>
            <w:tcW w:w="8575" w:type="dxa"/>
          </w:tcPr>
          <w:p w14:paraId="1448A62F" w14:textId="60D617D7" w:rsidR="00BB331D" w:rsidRDefault="00BB331D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</w:pPr>
            <w:r w:rsidRPr="00F66FE2"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  <w:t>Opmerkingen met b</w:t>
            </w:r>
            <w:r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  <w:t>etrekking tot financiële verantwoording (indien van toepassing):</w:t>
            </w:r>
          </w:p>
        </w:tc>
      </w:tr>
    </w:tbl>
    <w:p w14:paraId="246A51E7" w14:textId="77777777" w:rsidR="00F66FE2" w:rsidRPr="00F66FE2" w:rsidRDefault="00F66FE2">
      <w:p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</w:p>
    <w:p w14:paraId="314C9CB5" w14:textId="69736125" w:rsidR="00A71F2F" w:rsidRPr="00F66FE2" w:rsidRDefault="00E23E62">
      <w:pPr>
        <w:pStyle w:val="Kop2"/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F66FE2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2.2 </w:t>
      </w:r>
      <w:r w:rsidR="004B32AD" w:rsidRPr="00F66FE2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VERANTWOORDING COFINANCIERING</w:t>
      </w:r>
      <w:r w:rsidRPr="00F66FE2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(25%)</w:t>
      </w:r>
    </w:p>
    <w:p w14:paraId="6324A6B7" w14:textId="77777777" w:rsidR="00A71F2F" w:rsidRPr="00735058" w:rsidRDefault="00E23E62">
      <w:p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73505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Beschrijf kort de bronnen van de cofinanciering en voeg bewijsstukken toe.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9335A" w:rsidRPr="00735058" w14:paraId="724C4653" w14:textId="77777777">
        <w:tc>
          <w:tcPr>
            <w:tcW w:w="2880" w:type="dxa"/>
          </w:tcPr>
          <w:p w14:paraId="101CA7F4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Herkomst cofinanciering</w:t>
            </w:r>
          </w:p>
        </w:tc>
        <w:tc>
          <w:tcPr>
            <w:tcW w:w="2880" w:type="dxa"/>
          </w:tcPr>
          <w:p w14:paraId="3663FD94" w14:textId="519A0300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Bedrag</w:t>
            </w:r>
            <w:r w:rsidR="001E7F45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 xml:space="preserve"> incl.</w:t>
            </w:r>
            <w:r w:rsidR="007C1FCA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BTW</w:t>
            </w:r>
          </w:p>
        </w:tc>
        <w:tc>
          <w:tcPr>
            <w:tcW w:w="2880" w:type="dxa"/>
          </w:tcPr>
          <w:p w14:paraId="3503EA9D" w14:textId="77777777" w:rsidR="00A71F2F" w:rsidRPr="00735058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Type bewijsstuk</w:t>
            </w:r>
          </w:p>
        </w:tc>
      </w:tr>
      <w:tr w:rsidR="00A9335A" w:rsidRPr="00735058" w14:paraId="0961E9D3" w14:textId="77777777">
        <w:tc>
          <w:tcPr>
            <w:tcW w:w="2880" w:type="dxa"/>
          </w:tcPr>
          <w:p w14:paraId="7332CE51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F21F67A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4F9ACAA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4B3BCCC2" w14:textId="77777777">
        <w:tc>
          <w:tcPr>
            <w:tcW w:w="2880" w:type="dxa"/>
          </w:tcPr>
          <w:p w14:paraId="0C5404FE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E5046BD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8B6788F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35058" w14:paraId="5DEA98E3" w14:textId="77777777">
        <w:tc>
          <w:tcPr>
            <w:tcW w:w="2880" w:type="dxa"/>
          </w:tcPr>
          <w:p w14:paraId="502AFAE7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BE85440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F4D70B" w14:textId="77777777" w:rsidR="00A71F2F" w:rsidRPr="00735058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47DB5BBD" w14:textId="6595F0C7" w:rsidR="00A71F2F" w:rsidRPr="00BB331D" w:rsidRDefault="00E23E62">
      <w:pPr>
        <w:rPr>
          <w:rFonts w:ascii="Trebuchet MS" w:hAnsi="Trebuchet MS" w:cstheme="majorHAnsi"/>
          <w:color w:val="000000" w:themeColor="text1"/>
          <w:sz w:val="20"/>
          <w:szCs w:val="20"/>
        </w:rPr>
      </w:pPr>
      <w:r w:rsidRPr="00735058">
        <w:rPr>
          <w:rFonts w:ascii="Trebuchet MS" w:hAnsi="Trebuchet MS" w:cstheme="majorHAnsi"/>
          <w:color w:val="000000" w:themeColor="text1"/>
          <w:sz w:val="20"/>
          <w:szCs w:val="20"/>
        </w:rPr>
        <w:t>Totaal cofinanciering</w:t>
      </w:r>
      <w:r w:rsidR="007C1FCA">
        <w:rPr>
          <w:rFonts w:ascii="Trebuchet MS" w:hAnsi="Trebuchet MS" w:cstheme="majorHAnsi"/>
          <w:color w:val="000000" w:themeColor="text1"/>
          <w:sz w:val="20"/>
          <w:szCs w:val="20"/>
        </w:rPr>
        <w:t xml:space="preserve"> incl.BTW</w:t>
      </w:r>
      <w:r w:rsidRPr="00735058">
        <w:rPr>
          <w:rFonts w:ascii="Trebuchet MS" w:hAnsi="Trebuchet MS" w:cstheme="majorHAnsi"/>
          <w:color w:val="000000" w:themeColor="text1"/>
          <w:sz w:val="20"/>
          <w:szCs w:val="20"/>
        </w:rPr>
        <w:t>: € ...............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8575"/>
      </w:tblGrid>
      <w:tr w:rsidR="00BB331D" w:rsidRPr="00BB0AA1" w14:paraId="737D4103" w14:textId="77777777" w:rsidTr="00BB331D">
        <w:tc>
          <w:tcPr>
            <w:tcW w:w="8575" w:type="dxa"/>
          </w:tcPr>
          <w:p w14:paraId="5FD7C3BE" w14:textId="4C49971A" w:rsidR="00BB331D" w:rsidRDefault="00BB331D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</w:pP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  <w:t>Opmerkingen m</w:t>
            </w:r>
            <w:r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  <w:t>et betrekking tot</w:t>
            </w:r>
            <w:r w:rsidRPr="00735058">
              <w:rPr>
                <w:rFonts w:ascii="Trebuchet MS" w:hAnsi="Trebuchet MS" w:cstheme="majorHAnsi"/>
                <w:color w:val="000000" w:themeColor="text1"/>
                <w:sz w:val="20"/>
                <w:szCs w:val="20"/>
                <w:lang w:val="nl-NL"/>
              </w:rPr>
              <w:t xml:space="preserve"> cofinanciering (indien van toepassing):</w:t>
            </w:r>
          </w:p>
        </w:tc>
      </w:tr>
    </w:tbl>
    <w:p w14:paraId="387BFD54" w14:textId="77777777" w:rsidR="00BB331D" w:rsidRPr="00735058" w:rsidRDefault="00BB331D">
      <w:p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</w:p>
    <w:p w14:paraId="62EED8EB" w14:textId="77777777" w:rsidR="00BB331D" w:rsidRDefault="00BB331D" w:rsidP="00BB331D">
      <w:pPr>
        <w:rPr>
          <w:lang w:val="nl-NL"/>
        </w:rPr>
      </w:pPr>
      <w:r>
        <w:rPr>
          <w:rStyle w:val="Voetnootmarkering"/>
        </w:rPr>
        <w:footnoteRef/>
      </w:r>
      <w:r w:rsidRPr="00BB331D">
        <w:rPr>
          <w:lang w:val="nl-NL"/>
        </w:rPr>
        <w:t xml:space="preserve"> </w:t>
      </w:r>
      <w:r>
        <w:rPr>
          <w:lang w:val="nl-NL"/>
        </w:rPr>
        <w:t xml:space="preserve">Als bedoeld in artikel 13. </w:t>
      </w:r>
      <w:hyperlink r:id="rId6" w:anchor="artikel_13." w:history="1">
        <w:r w:rsidRPr="00BB331D">
          <w:rPr>
            <w:rStyle w:val="Hyperlink"/>
            <w:lang w:val="nl-NL"/>
          </w:rPr>
          <w:t>Subsidieregeling gemeenschapshuizen Valkenburg aan de Geul 2025-2030</w:t>
        </w:r>
      </w:hyperlink>
    </w:p>
    <w:p w14:paraId="455B4C82" w14:textId="120E07F3" w:rsidR="00A71F2F" w:rsidRPr="00BB331D" w:rsidRDefault="00E23E62" w:rsidP="00BB331D">
      <w:pPr>
        <w:rPr>
          <w:rFonts w:ascii="Trebuchet MS" w:eastAsiaTheme="majorEastAsia" w:hAnsi="Trebuchet MS" w:cstheme="majorHAnsi"/>
          <w:b/>
          <w:bCs/>
          <w:color w:val="000000" w:themeColor="text1"/>
          <w:sz w:val="20"/>
          <w:szCs w:val="20"/>
          <w:lang w:val="nl-NL"/>
        </w:rPr>
      </w:pPr>
      <w:r w:rsidRPr="00BB331D">
        <w:rPr>
          <w:rFonts w:ascii="Trebuchet MS" w:hAnsi="Trebuchet MS" w:cstheme="majorHAnsi"/>
          <w:b/>
          <w:bCs/>
          <w:color w:val="000000" w:themeColor="text1"/>
          <w:sz w:val="20"/>
          <w:szCs w:val="20"/>
          <w:lang w:val="nl-NL"/>
        </w:rPr>
        <w:lastRenderedPageBreak/>
        <w:t xml:space="preserve">3. </w:t>
      </w:r>
      <w:r w:rsidR="004B32AD" w:rsidRPr="00BB331D">
        <w:rPr>
          <w:rFonts w:ascii="Trebuchet MS" w:hAnsi="Trebuchet MS" w:cstheme="majorHAnsi"/>
          <w:b/>
          <w:bCs/>
          <w:color w:val="000000" w:themeColor="text1"/>
          <w:sz w:val="20"/>
          <w:szCs w:val="20"/>
          <w:lang w:val="nl-NL"/>
        </w:rPr>
        <w:t>INHOUDELIJKE VERANTWOORDING SOCIAAL PROGRAMMA</w:t>
      </w:r>
    </w:p>
    <w:p w14:paraId="684420DE" w14:textId="77777777" w:rsidR="00854F00" w:rsidRDefault="00854F00">
      <w:p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Beantwoord de volgende vragen:</w:t>
      </w:r>
    </w:p>
    <w:p w14:paraId="3F3D8EF5" w14:textId="55E77123" w:rsidR="00854F00" w:rsidRPr="009B3B3E" w:rsidRDefault="00854F00" w:rsidP="009B3B3E">
      <w:pPr>
        <w:pStyle w:val="Lijstalinea"/>
        <w:numPr>
          <w:ilvl w:val="0"/>
          <w:numId w:val="10"/>
        </w:num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Is er een sociaal programma opgesteld? JA/NEE (motiveer bij antwoord NEE waarom niet).</w:t>
      </w:r>
    </w:p>
    <w:p w14:paraId="65F9E93E" w14:textId="214F1226" w:rsidR="00854F00" w:rsidRDefault="00854F00" w:rsidP="009B3B3E">
      <w:pPr>
        <w:pStyle w:val="Lijstalinea"/>
        <w:numPr>
          <w:ilvl w:val="0"/>
          <w:numId w:val="10"/>
        </w:num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Is het document waarin de afspraken over het sociaal programma</w:t>
      </w:r>
      <w:r w:rsid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staan</w:t>
      </w:r>
      <w:r w:rsidR="00F66FE2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,</w:t>
      </w:r>
      <w:r w:rsid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en</w:t>
      </w:r>
      <w:r w:rsidR="009B3B3E" w:rsidRP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</w:t>
      </w:r>
      <w:r w:rsid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dat </w:t>
      </w:r>
      <w:r w:rsidRP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is opgesteld door de stichting en de gemeente Valkenburg aan de Geul</w:t>
      </w:r>
      <w:r w:rsidR="00F66FE2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,</w:t>
      </w:r>
      <w:r w:rsidRP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</w:t>
      </w:r>
      <w:r w:rsid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ondertekend</w:t>
      </w:r>
      <w:r w:rsidR="00BB331D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door beide partijen</w:t>
      </w:r>
      <w:r w:rsid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?</w:t>
      </w:r>
      <w:r w:rsidRPr="009B3B3E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</w:t>
      </w:r>
    </w:p>
    <w:p w14:paraId="4C032B9F" w14:textId="5519C5B2" w:rsidR="00F63437" w:rsidRDefault="00F63437" w:rsidP="009B3B3E">
      <w:pPr>
        <w:pStyle w:val="Lijstalinea"/>
        <w:numPr>
          <w:ilvl w:val="0"/>
          <w:numId w:val="10"/>
        </w:num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Welke onderdelen van het sociaal programma heeft jullie het meest opgeleverd?</w:t>
      </w:r>
      <w:r w:rsidR="00BB331D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En waarom</w:t>
      </w:r>
      <w:r w:rsidR="00BB0AA1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?</w:t>
      </w:r>
    </w:p>
    <w:p w14:paraId="690E964A" w14:textId="676CE125" w:rsidR="00F63437" w:rsidRDefault="00F63437" w:rsidP="00F63437">
      <w:pPr>
        <w:pStyle w:val="Lijstalinea"/>
        <w:numPr>
          <w:ilvl w:val="0"/>
          <w:numId w:val="10"/>
        </w:num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Welke reacties hebben jullie van deelnemers ontvangen (positief en of </w:t>
      </w:r>
      <w:r w:rsidR="000A1A6C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minder positief</w:t>
      </w: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)?</w:t>
      </w:r>
    </w:p>
    <w:p w14:paraId="7D844C61" w14:textId="272A64CF" w:rsidR="00F63437" w:rsidRDefault="00F63437" w:rsidP="00F63437">
      <w:pPr>
        <w:pStyle w:val="Lijstalinea"/>
        <w:numPr>
          <w:ilvl w:val="0"/>
          <w:numId w:val="10"/>
        </w:num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Welke nieuwe </w:t>
      </w:r>
      <w:r w:rsidR="00BB331D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groep </w:t>
      </w: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bewoners hebben jullie bereik</w:t>
      </w:r>
      <w:r w:rsidR="00BE34FA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t</w:t>
      </w: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?</w:t>
      </w:r>
    </w:p>
    <w:p w14:paraId="3E03C348" w14:textId="64F32A3A" w:rsidR="009B3B3E" w:rsidRDefault="00F63437" w:rsidP="00F63437">
      <w:pPr>
        <w:pStyle w:val="Lijstalinea"/>
        <w:numPr>
          <w:ilvl w:val="0"/>
          <w:numId w:val="10"/>
        </w:num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Wat zijn de drie belangrijkste lessen die jullie hebben geleerd</w:t>
      </w:r>
      <w:r w:rsidR="009B3B3E" w:rsidRPr="00F63437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?</w:t>
      </w:r>
    </w:p>
    <w:p w14:paraId="4510856F" w14:textId="3026CD5F" w:rsidR="00F63437" w:rsidRPr="00F63437" w:rsidRDefault="00F63437" w:rsidP="00F63437">
      <w:pPr>
        <w:pStyle w:val="Lijstalinea"/>
        <w:numPr>
          <w:ilvl w:val="0"/>
          <w:numId w:val="10"/>
        </w:num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Hoe zien jullie de doorontwikkeling van </w:t>
      </w:r>
      <w:r w:rsidR="00BB331D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het </w:t>
      </w: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sociaal programm</w:t>
      </w:r>
      <w:r w:rsidR="00BB331D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a</w:t>
      </w:r>
      <w:r w:rsidR="00BE34FA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in en rond het gemeenschapshuis</w:t>
      </w:r>
      <w:r w:rsidR="00BB331D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voor j</w:t>
      </w:r>
      <w:r w:rsidR="00BB0AA1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e</w:t>
      </w:r>
      <w: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?</w:t>
      </w:r>
    </w:p>
    <w:p w14:paraId="5253A98E" w14:textId="1FA2A8DA" w:rsidR="00A71F2F" w:rsidRPr="00735058" w:rsidRDefault="00E23E62">
      <w:pPr>
        <w:pStyle w:val="Kop1"/>
        <w:rPr>
          <w:rFonts w:ascii="Trebuchet MS" w:hAnsi="Trebuchet MS" w:cstheme="majorHAnsi"/>
          <w:color w:val="000000" w:themeColor="text1"/>
          <w:sz w:val="22"/>
          <w:szCs w:val="22"/>
          <w:lang w:val="nl-NL"/>
        </w:rPr>
      </w:pPr>
      <w:r w:rsidRPr="00735058">
        <w:rPr>
          <w:rFonts w:ascii="Trebuchet MS" w:hAnsi="Trebuchet MS" w:cstheme="majorHAnsi"/>
          <w:color w:val="000000" w:themeColor="text1"/>
          <w:sz w:val="22"/>
          <w:szCs w:val="22"/>
          <w:lang w:val="nl-NL"/>
        </w:rPr>
        <w:t xml:space="preserve">4. </w:t>
      </w:r>
      <w:r w:rsidR="004B32AD">
        <w:rPr>
          <w:rFonts w:ascii="Trebuchet MS" w:hAnsi="Trebuchet MS" w:cstheme="majorHAnsi"/>
          <w:color w:val="000000" w:themeColor="text1"/>
          <w:sz w:val="22"/>
          <w:szCs w:val="22"/>
          <w:lang w:val="nl-NL"/>
        </w:rPr>
        <w:t>VERKLARING EN ONDERTEKENING</w:t>
      </w:r>
    </w:p>
    <w:p w14:paraId="6E9C8320" w14:textId="48E8B8DE" w:rsidR="00A71F2F" w:rsidRPr="007D1103" w:rsidRDefault="00E23E62">
      <w:p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7D1103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Ondergetekende verklaart dat de verstrekte gegevens naar waarheid zijn ingevuld en dat de bijgevoegde bewijsstukken een getrouw beeld geven van de besteding van de subsidie.</w:t>
      </w:r>
      <w:r w:rsidR="00796303" w:rsidRPr="007D1103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Alleen een bevoegd persoon namens </w:t>
      </w:r>
      <w:r w:rsidR="00C30498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het gemeenschapshuisbestuur </w:t>
      </w:r>
      <w:r w:rsidR="0047124D" w:rsidRPr="007D1103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ondertekent</w:t>
      </w:r>
      <w:r w:rsidR="00796303" w:rsidRPr="007D1103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 xml:space="preserve"> dit document.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335A" w:rsidRPr="007D1103" w14:paraId="1EFFFA8D" w14:textId="77777777">
        <w:tc>
          <w:tcPr>
            <w:tcW w:w="4320" w:type="dxa"/>
          </w:tcPr>
          <w:p w14:paraId="055F5AF7" w14:textId="77777777" w:rsidR="00A71F2F" w:rsidRPr="007D1103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D1103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Plaats</w:t>
            </w:r>
          </w:p>
        </w:tc>
        <w:tc>
          <w:tcPr>
            <w:tcW w:w="4320" w:type="dxa"/>
          </w:tcPr>
          <w:p w14:paraId="36315E6B" w14:textId="77777777" w:rsidR="00A71F2F" w:rsidRPr="007D1103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D1103" w14:paraId="3EA660D5" w14:textId="77777777">
        <w:tc>
          <w:tcPr>
            <w:tcW w:w="4320" w:type="dxa"/>
          </w:tcPr>
          <w:p w14:paraId="5D3BB83B" w14:textId="77777777" w:rsidR="00A71F2F" w:rsidRPr="007D1103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D1103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4320" w:type="dxa"/>
          </w:tcPr>
          <w:p w14:paraId="57179470" w14:textId="77777777" w:rsidR="00A71F2F" w:rsidRPr="007D1103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D1103" w14:paraId="6A23E4D3" w14:textId="77777777">
        <w:tc>
          <w:tcPr>
            <w:tcW w:w="4320" w:type="dxa"/>
          </w:tcPr>
          <w:p w14:paraId="0FDDA48C" w14:textId="77777777" w:rsidR="00A71F2F" w:rsidRPr="007D1103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D1103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Naam en functie</w:t>
            </w:r>
          </w:p>
        </w:tc>
        <w:tc>
          <w:tcPr>
            <w:tcW w:w="4320" w:type="dxa"/>
          </w:tcPr>
          <w:p w14:paraId="44FE482E" w14:textId="77777777" w:rsidR="00A71F2F" w:rsidRPr="007D1103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  <w:tr w:rsidR="00A9335A" w:rsidRPr="007D1103" w14:paraId="4B5AAFD7" w14:textId="77777777">
        <w:tc>
          <w:tcPr>
            <w:tcW w:w="4320" w:type="dxa"/>
          </w:tcPr>
          <w:p w14:paraId="7E0E63DE" w14:textId="77777777" w:rsidR="00A71F2F" w:rsidRPr="007D1103" w:rsidRDefault="00E23E62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  <w:r w:rsidRPr="007D1103"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  <w:t>Handtekening</w:t>
            </w:r>
          </w:p>
        </w:tc>
        <w:tc>
          <w:tcPr>
            <w:tcW w:w="4320" w:type="dxa"/>
          </w:tcPr>
          <w:p w14:paraId="091A2719" w14:textId="77777777" w:rsidR="00A71F2F" w:rsidRPr="007D1103" w:rsidRDefault="00A71F2F">
            <w:pPr>
              <w:rPr>
                <w:rFonts w:ascii="Trebuchet MS" w:hAnsi="Trebuchet MS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7118A910" w14:textId="77777777" w:rsidR="00A9335A" w:rsidRPr="007D1103" w:rsidRDefault="00A9335A">
      <w:pPr>
        <w:rPr>
          <w:rFonts w:ascii="Trebuchet MS" w:hAnsi="Trebuchet MS" w:cstheme="majorHAnsi"/>
          <w:color w:val="000000" w:themeColor="text1"/>
          <w:sz w:val="20"/>
          <w:szCs w:val="20"/>
        </w:rPr>
      </w:pPr>
    </w:p>
    <w:p w14:paraId="5A1AC279" w14:textId="77777777" w:rsidR="00A71F2F" w:rsidRPr="007D1103" w:rsidRDefault="00E23E62">
      <w:pPr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</w:pPr>
      <w:r w:rsidRPr="007D1103">
        <w:rPr>
          <w:rFonts w:ascii="Trebuchet MS" w:hAnsi="Trebuchet MS" w:cstheme="majorHAnsi"/>
          <w:color w:val="000000" w:themeColor="text1"/>
          <w:sz w:val="20"/>
          <w:szCs w:val="20"/>
          <w:lang w:val="nl-NL"/>
        </w:rPr>
        <w:t>Aanvullende instructies en termijnen voor indiening staan vermeld in de subsidiebeschikking.</w:t>
      </w:r>
    </w:p>
    <w:sectPr w:rsidR="00A71F2F" w:rsidRPr="007D11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B92438"/>
    <w:multiLevelType w:val="hybridMultilevel"/>
    <w:tmpl w:val="5E1A97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17858"/>
    <w:multiLevelType w:val="hybridMultilevel"/>
    <w:tmpl w:val="FBE2A2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7290">
    <w:abstractNumId w:val="8"/>
  </w:num>
  <w:num w:numId="2" w16cid:durableId="393891555">
    <w:abstractNumId w:val="6"/>
  </w:num>
  <w:num w:numId="3" w16cid:durableId="194193267">
    <w:abstractNumId w:val="5"/>
  </w:num>
  <w:num w:numId="4" w16cid:durableId="1411850713">
    <w:abstractNumId w:val="4"/>
  </w:num>
  <w:num w:numId="5" w16cid:durableId="1428312090">
    <w:abstractNumId w:val="7"/>
  </w:num>
  <w:num w:numId="6" w16cid:durableId="1592660692">
    <w:abstractNumId w:val="3"/>
  </w:num>
  <w:num w:numId="7" w16cid:durableId="249505363">
    <w:abstractNumId w:val="2"/>
  </w:num>
  <w:num w:numId="8" w16cid:durableId="708188964">
    <w:abstractNumId w:val="1"/>
  </w:num>
  <w:num w:numId="9" w16cid:durableId="896622965">
    <w:abstractNumId w:val="0"/>
  </w:num>
  <w:num w:numId="10" w16cid:durableId="268009141">
    <w:abstractNumId w:val="9"/>
  </w:num>
  <w:num w:numId="11" w16cid:durableId="1973437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A6C"/>
    <w:rsid w:val="0015074B"/>
    <w:rsid w:val="001E7F45"/>
    <w:rsid w:val="0029639D"/>
    <w:rsid w:val="00326F90"/>
    <w:rsid w:val="0047124D"/>
    <w:rsid w:val="004B32AD"/>
    <w:rsid w:val="00596DB1"/>
    <w:rsid w:val="005C6A2F"/>
    <w:rsid w:val="00630D55"/>
    <w:rsid w:val="006C3DFE"/>
    <w:rsid w:val="00727407"/>
    <w:rsid w:val="00735058"/>
    <w:rsid w:val="00796303"/>
    <w:rsid w:val="007C1FCA"/>
    <w:rsid w:val="007D1103"/>
    <w:rsid w:val="007E0769"/>
    <w:rsid w:val="007E2768"/>
    <w:rsid w:val="00854F00"/>
    <w:rsid w:val="0097593B"/>
    <w:rsid w:val="00984375"/>
    <w:rsid w:val="009B3B3E"/>
    <w:rsid w:val="00A71F2F"/>
    <w:rsid w:val="00A75293"/>
    <w:rsid w:val="00A9335A"/>
    <w:rsid w:val="00AA1D8D"/>
    <w:rsid w:val="00B324EF"/>
    <w:rsid w:val="00B47730"/>
    <w:rsid w:val="00B554F1"/>
    <w:rsid w:val="00BB0AA1"/>
    <w:rsid w:val="00BB331D"/>
    <w:rsid w:val="00BE34FA"/>
    <w:rsid w:val="00C30498"/>
    <w:rsid w:val="00CB0664"/>
    <w:rsid w:val="00D91495"/>
    <w:rsid w:val="00DE2483"/>
    <w:rsid w:val="00E23E62"/>
    <w:rsid w:val="00E52EE5"/>
    <w:rsid w:val="00F63437"/>
    <w:rsid w:val="00F66FE2"/>
    <w:rsid w:val="00F817B2"/>
    <w:rsid w:val="00FB6D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50575"/>
  <w14:defaultImageDpi w14:val="300"/>
  <w15:docId w15:val="{93E2A8D0-9BE7-CF4F-95C7-0A1803DA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BB331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BB33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kaleregelgeving.overheid.nl/CVDR740666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Raoul Kleijntjens</cp:lastModifiedBy>
  <cp:revision>16</cp:revision>
  <cp:lastPrinted>2025-08-19T07:49:00Z</cp:lastPrinted>
  <dcterms:created xsi:type="dcterms:W3CDTF">2025-07-24T11:56:00Z</dcterms:created>
  <dcterms:modified xsi:type="dcterms:W3CDTF">2025-12-10T13:41:00Z</dcterms:modified>
  <cp:category/>
</cp:coreProperties>
</file>